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844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Герейхановича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около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Ленинградская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 неопрятный внешний вид (одежда грязная), неустойчивость тела, исходил резкий запах алкоголя из полости рта, 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окраски кожных покровов, речь его была невнятн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Джамалов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387867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 от 06.05.2025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от 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 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</w:rPr>
        <w:t>2790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06.05.2025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Джамаловым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Джамалова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Герейхановича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2">
    <w:name w:val="cat-UserDefined grp-2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